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书名：现代家居装饰装修指南</w:t>
      </w:r>
    </w:p>
    <w:p>
      <w:r>
        <w:t>作者：方路，余好建主编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现代家居装饰装修指南 评论地址：https://www.jiaokey.com/book/detail/12207954.html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