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矿区环境地质问题的预测与防治</w:t>
      </w:r>
    </w:p>
    <w:p>
      <w:r>
        <w:rPr>
          <w:rFonts w:ascii="宋体" w:hAnsi="宋体" w:eastAsia="宋体"/>
          <w:sz w:val="24"/>
        </w:rPr>
        <w:t>董兆祥，王彦祺，张明义著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矿区环境地质问题的预测与防治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董兆祥，王彦祺，张明义著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本书出售、求购地址：https://www.jiaokey.com/book/detail/12207934.html</w:t>
      </w:r>
    </w:p>
    <w:p>
      <w:r>
        <w:t>更多相关图书推荐：https://www.jiaokey.com</w:t>
      </w:r>
    </w:p>
    <w:p>
      <w:r>
        <w:t>董兆祥，王彦祺，张明义著 其他作品：https://www.jiaokey.com/tag/董兆祥，王彦祺，张明义著.html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关键词搜索：https://www.jiaokey.com/tag/矿区环境地质问题的预测与防治.html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