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环境地球化学：成就与前景  化探资料选编十二</w:t>
      </w:r>
    </w:p>
    <w:p>
      <w:r>
        <w:rPr>
          <w:rFonts w:ascii="宋体" w:hAnsi="宋体" w:eastAsia="宋体"/>
          <w:sz w:val="24"/>
        </w:rPr>
        <w:t>吴传璧等主编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环境地球化学：成就与前景  化探资料选编十二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中国地质学会勘查地球化学专业委员会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本书出售、求购地址：https://www.jiaokey.com/book/detail/12207931.html</w:t>
      </w:r>
    </w:p>
    <w:p>
      <w:r>
        <w:t>更多相关图书推荐：https://www.jiaokey.com</w:t>
      </w:r>
    </w:p>
    <w:p>
      <w:r>
        <w:t>吴传璧等主编 其他作品：https://www.jiaokey.com/tag/吴传璧等主编.html</w:t>
      </w:r>
    </w:p>
    <w:p>
      <w:r>
        <w:t>中国地质学会勘查地球化学专业委员会 出版图书：https://www.jiaokey.com/tag/中国地质学会勘查地球化学专业委员会.html</w:t>
      </w:r>
    </w:p>
    <w:p>
      <w:r>
        <w:t>关键词搜索：https://www.jiaokey.com/tag/环境地球化学：成就与前景  化探资料选编十二.html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