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书名：蒙元时期环渤海地区社会经济发展研究</w:t>
      </w:r>
    </w:p>
    <w:p>
      <w:r>
        <w:t>作者：孟繁清，默书民，杨印民等著</w:t>
      </w:r>
    </w:p>
    <w:p>
      <w:r>
        <w:t>出版社：天津：天津教育出版社</w:t>
      </w:r>
    </w:p>
    <w:p>
      <w:r>
        <w:t>出版日期：2003.10</w:t>
      </w:r>
    </w:p>
    <w:p>
      <w:r>
        <w:t>总页数：336</w:t>
      </w:r>
    </w:p>
    <w:p>
      <w:r>
        <w:t>更多请访问教客网: www.jiaokey.com</w:t>
      </w:r>
    </w:p>
    <w:p>
      <w:r>
        <w:t>蒙元时期环渤海地区社会经济发展研究 评论地址：https://www.jiaokey.com/book/detail/12207924.html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