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  摄影集  中英文本</w:t>
      </w:r>
    </w:p>
    <w:p>
      <w:r>
        <w:t>作者：杨海荣主编；上海市城市建设档案馆编</w:t>
      </w:r>
    </w:p>
    <w:p>
      <w:r>
        <w:t>出版社：上海：上海教育出版社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岁月  摄影集  中英文本 评论地址：https://www.jiaokey.com/book/detail/12207923.html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