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忠县仙人洞与土地岩墓地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忠县仙人洞与土地岩墓地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本书出售、求购地址：https://www.jiaokey.com/book/detail/12207900.html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关键词搜索：https://www.jiaokey.com/tag/忠县仙人洞与土地岩墓地.html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