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书名：约翰·葛里尔逊  记录片的开路人</w:t>
      </w:r>
    </w:p>
    <w:p>
      <w:r>
        <w:t>作者：（加）盖里·埃文斯（GaryEvans）著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总页数：259</w:t>
      </w:r>
    </w:p>
    <w:p>
      <w:r>
        <w:t>更多请访问教客网: www.jiaokey.com</w:t>
      </w:r>
    </w:p>
    <w:p>
      <w:r>
        <w:t>约翰·葛里尔逊  记录片的开路人 评论地址：https://www.jiaokey.com/book/detail/12207866.html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