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书名：范尼·门德尔松-亨塞尔</w:t>
      </w:r>
    </w:p>
    <w:p>
      <w:r>
        <w:t>作者：（德）乌塔·比希特·罗姆尔著；宦国瑛译</w:t>
      </w:r>
    </w:p>
    <w:p>
      <w:r>
        <w:t>出版社：北京:人民音乐出版社,2007.01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范尼·门德尔松-亨塞尔 评论地址：https://www.jiaokey.com/book/detail/12207862.html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