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书名：瑞安文史资料  第23辑  血染的风采——瑞安人民抗美援朝运动史料选编</w:t>
      </w:r>
    </w:p>
    <w:p>
      <w:r>
        <w:t>作者：瑞安市政协文史资料委员会编</w:t>
      </w:r>
    </w:p>
    <w:p>
      <w:r>
        <w:t>出版社：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瑞安文史资料  第23辑  血染的风采——瑞安人民抗美援朝运动史料选编 评论地址：https://www.jiaokey.com/book/detail/12207818.html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