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书名：大理五华楼新出元碑选录并考释</w:t>
      </w:r>
    </w:p>
    <w:p>
      <w:r>
        <w:t>作者：方龄贵，王云选录</w:t>
      </w:r>
    </w:p>
    <w:p>
      <w:r>
        <w:t>出版社：昆明：云南大学出版社</w:t>
      </w:r>
    </w:p>
    <w:p>
      <w:r>
        <w:t>出版日期：2000.03</w:t>
      </w:r>
    </w:p>
    <w:p>
      <w:r>
        <w:t>总页数：303</w:t>
      </w:r>
    </w:p>
    <w:p>
      <w:r>
        <w:t>更多请访问教客网: www.jiaokey.com</w:t>
      </w:r>
    </w:p>
    <w:p>
      <w:r>
        <w:t>大理五华楼新出元碑选录并考释 评论地址：https://www.jiaokey.com/book/detail/12207732.html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