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书名：板塘苗歌选</w:t>
      </w:r>
    </w:p>
    <w:p>
      <w:r>
        <w:t>作者：湖南少数民族古籍办公室主编；刘自齐，赵丽明选译</w:t>
      </w:r>
    </w:p>
    <w:p>
      <w:r>
        <w:t>出版社：长沙：岳麓书社</w:t>
      </w:r>
    </w:p>
    <w:p>
      <w:r>
        <w:t>出版日期：1992.08</w:t>
      </w:r>
    </w:p>
    <w:p>
      <w:r>
        <w:t>总页数：329</w:t>
      </w:r>
    </w:p>
    <w:p>
      <w:r>
        <w:t>更多请访问教客网: www.jiaokey.com</w:t>
      </w:r>
    </w:p>
    <w:p>
      <w:r>
        <w:t>板塘苗歌选 评论地址：https://www.jiaokey.com/book/detail/12207723.html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