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明清民国佛教思想史论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明清民国佛教思想史论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本书出售、求购地址：https://www.jiaokey.com/book/detail/12207696.html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关键词搜索：https://www.jiaokey.com/tag/明清民国佛教思想史论.html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