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大野芳菲  丹麦探险家与蒙古王女</w:t>
      </w:r>
    </w:p>
    <w:p>
      <w:r>
        <w:rPr>
          <w:rFonts w:ascii="宋体" w:hAnsi="宋体" w:eastAsia="宋体"/>
          <w:sz w:val="24"/>
        </w:rPr>
        <w:t>苏赫巴鲁，额鲁特·珊丹著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大野芳菲  丹麦探险家与蒙古王女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苏赫巴鲁，额鲁特·珊丹著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本书出售、求购地址：https://www.jiaokey.com/book/detail/12207695.html</w:t>
      </w:r>
    </w:p>
    <w:p>
      <w:r>
        <w:t>更多相关图书推荐：https://www.jiaokey.com</w:t>
      </w:r>
    </w:p>
    <w:p>
      <w:r>
        <w:t>苏赫巴鲁，额鲁特·珊丹著 其他作品：https://www.jiaokey.com/tag/苏赫巴鲁，额鲁特·珊丹著.html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关键词搜索：https://www.jiaokey.com/tag/大野芳菲  丹麦探险家与蒙古王女.html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