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书名：中国民族发饰</w:t>
      </w:r>
    </w:p>
    <w:p>
      <w:r>
        <w:t>作者：戴平主编；上海戏剧学院《中国民族发&lt;font color=Red&gt;饰&lt;/font&gt;》编委会编</w:t>
      </w:r>
    </w:p>
    <w:p>
      <w:r>
        <w:t>出版社：成都:四川人民出版社,1999.08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中国民族发饰 评论地址：https://www.jiaokey.com/book/detail/12207665.html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