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爱我平凉丛书  泾川卷   1-9册  泾川与古今名人</w:t>
      </w:r>
    </w:p>
    <w:p>
      <w:r>
        <w:rPr>
          <w:rFonts w:ascii="宋体" w:hAnsi="宋体" w:eastAsia="宋体"/>
          <w:sz w:val="24"/>
        </w:rPr>
        <w:t>李小林，张怀群编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爱我平凉丛书  泾川卷   1-9册  泾川与古今名人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李小林，张怀群编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本书出售、求购地址：https://www.jiaokey.com/book/detail/12207635.html</w:t>
      </w:r>
    </w:p>
    <w:p>
      <w:r>
        <w:t>更多相关图书推荐：https://www.jiaokey.com</w:t>
      </w:r>
    </w:p>
    <w:p>
      <w:r>
        <w:t>李小林，张怀群编 其他作品：https://www.jiaokey.com/tag/李小林，张怀群编.html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关键词搜索：https://www.jiaokey.com/tag/爱我平凉丛书  泾川卷   1-9册  泾川与古今名人.html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