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南海“海上丝绸之路”始发港-雷州城</w:t>
      </w:r>
    </w:p>
    <w:p>
      <w:r>
        <w:rPr>
          <w:rFonts w:ascii="宋体" w:hAnsi="宋体" w:eastAsia="宋体"/>
          <w:sz w:val="24"/>
        </w:rPr>
        <w:t>李建生，陈代光主编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南海“海上丝绸之路”始发港-雷州城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李建生，陈代光主编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海康市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本书出售、求购地址：https://www.jiaokey.com/book/detail/12207596.html</w:t>
      </w:r>
    </w:p>
    <w:p>
      <w:r>
        <w:t>更多相关图书推荐：https://www.jiaokey.com</w:t>
      </w:r>
    </w:p>
    <w:p>
      <w:r>
        <w:t>李建生，陈代光主编 其他作品：https://www.jiaokey.com/tag/李建生，陈代光主编.html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关键词搜索：https://www.jiaokey.com/tag/地方史(地点: 海康市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