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书名：预备党员培训教程</w:t>
      </w:r>
    </w:p>
    <w:p>
      <w:r>
        <w:t>作者：张海波，种琳，周立军主编</w:t>
      </w:r>
    </w:p>
    <w:p>
      <w:r>
        <w:t>出版社：哈尔滨：黑龙江人民出版社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预备党员培训教程 评论地址：https://www.jiaokey.com/book/detail/12207350.html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