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书名：男人成长录  职场历练篇</w:t>
      </w:r>
    </w:p>
    <w:p>
      <w:r>
        <w:t>作者：宇宏图文</w:t>
      </w:r>
    </w:p>
    <w:p>
      <w:r>
        <w:t>出版社：南昌：二十一世纪出版社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男人成长录  职场历练篇 评论地址：https://www.jiaokey.com/book/detail/12207339.html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