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书名：农民信息能力培训模式与方法</w:t>
      </w:r>
    </w:p>
    <w:p>
      <w:r>
        <w:t>作者：邓文新编著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农民信息能力培训模式与方法 评论地址：https://www.jiaokey.com/book/detail/12207334.html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