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新阅读与作文  一年级</w:t>
      </w:r>
    </w:p>
    <w:p>
      <w:r>
        <w:rPr>
          <w:rFonts w:ascii="宋体" w:hAnsi="宋体" w:eastAsia="宋体"/>
          <w:sz w:val="24"/>
        </w:rPr>
        <w:t>葛雪卉，成建云本册主编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新阅读与作文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葛雪卉，成建云本册主编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作文课-小学-教学参考资料-语文课-阅读教学-小学-教学参考资料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本书出售、求购地址：https://www.jiaokey.com/book/detail/12207323.html</w:t>
      </w:r>
    </w:p>
    <w:p>
      <w:r>
        <w:t>更多相关图书推荐：https://www.jiaokey.com</w:t>
      </w:r>
    </w:p>
    <w:p>
      <w:r>
        <w:t>葛雪卉，成建云本册主编 其他作品：https://www.jiaokey.com/tag/葛雪卉，成建云本册主编.html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关键词搜索：https://www.jiaokey.com/tag/作文课-小学-教学参考资料-语文课-阅读教学-小学-教学参考资料.html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