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境外上市融资外汇管理实务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境外上市融资外汇管理实务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股份有限公司-融资-研究-中国-外汇市场-研究-世界-股份有限公司-融资-外汇市场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本书出售、求购地址：https://www.jiaokey.com/book/detail/12207304.html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关键词搜索：https://www.jiaokey.com/tag/股份有限公司-融资-研究-中国-外汇市场-研究-世界-股份有限公司-融资-外汇市场.html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