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 道路 理论体系  中国特色社会主义理论与实践研讨会论文选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旗帜 道路 理论体系  中国特色社会主义理论与实践研讨会论文选 评论地址：https://www.jiaokey.com/book/detail/12207300.html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