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书名：柑橘栽培技术</w:t>
      </w:r>
    </w:p>
    <w:p>
      <w:r>
        <w:t>作者：湖南省湘西自治州科学技术协会，湖南省湘西自治州科普工作队总主编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总页数：34</w:t>
      </w:r>
    </w:p>
    <w:p>
      <w:r>
        <w:t>更多请访问教客网: www.jiaokey.com</w:t>
      </w:r>
    </w:p>
    <w:p>
      <w:r>
        <w:t>柑橘栽培技术 评论地址：https://www.jiaokey.com/book/detail/12207278.html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