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单变量和多变量方法  第2版</w:t>
      </w:r>
    </w:p>
    <w:p>
      <w:r>
        <w:rPr>
          <w:rFonts w:ascii="宋体" w:hAnsi="宋体" w:eastAsia="宋体"/>
          <w:sz w:val="24"/>
        </w:rPr>
        <w:t>魏武雄著；贺学强等译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单变量和多变量方法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魏武雄著；贺学强等译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本书出售、求购地址：https://www.jiaokey.com/book/detail/12207257.html</w:t>
      </w:r>
    </w:p>
    <w:p>
      <w:r>
        <w:t>更多相关图书推荐：https://www.jiaokey.com</w:t>
      </w:r>
    </w:p>
    <w:p>
      <w:r>
        <w:t>魏武雄著；贺学强等译 其他作品：https://www.jiaokey.com/tag/魏武雄著；贺学强等译.html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关键词搜索：https://www.jiaokey.com/tag/时间序列分析  单变量和多变量方法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