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后《萨班斯奥克斯利法》时代的公司治理</w:t>
      </w:r>
    </w:p>
    <w:p>
      <w:r>
        <w:rPr>
          <w:rFonts w:ascii="宋体" w:hAnsi="宋体" w:eastAsia="宋体"/>
          <w:sz w:val="24"/>
        </w:rPr>
        <w:t>扎比霍拉哈·瑞扎伊著；陈宇译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后《萨班斯奥克斯利法》时代的公司治理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扎比霍拉哈·瑞扎伊著；陈宇译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本书出售、求购地址：https://www.jiaokey.com/book/detail/12207256.html</w:t>
      </w:r>
    </w:p>
    <w:p>
      <w:r>
        <w:t>更多相关图书推荐：https://www.jiaokey.com</w:t>
      </w:r>
    </w:p>
    <w:p>
      <w:r>
        <w:t>扎比霍拉哈·瑞扎伊著；陈宇译 其他作品：https://www.jiaokey.com/tag/扎比霍拉哈·瑞扎伊著；陈宇译.html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关键词搜索：https://www.jiaokey.com/tag/后《萨班斯奥克斯利法》时代的公司治理.html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