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丝绸之路珍藏版  民俗卷  风情万种</w:t>
      </w:r>
    </w:p>
    <w:p>
      <w:r>
        <w:rPr>
          <w:rFonts w:ascii="宋体" w:hAnsi="宋体" w:eastAsia="宋体"/>
          <w:sz w:val="24"/>
        </w:rPr>
        <w:t>季成家主编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丝绸之路珍藏版  民俗卷  风情万种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季成家主编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本书出售、求购地址：https://www.jiaokey.com/book/detail/12207239.html</w:t>
      </w:r>
    </w:p>
    <w:p>
      <w:r>
        <w:t>更多相关图书推荐：https://www.jiaokey.com</w:t>
      </w:r>
    </w:p>
    <w:p>
      <w:r>
        <w:t>季成家主编 其他作品：https://www.jiaokey.com/tag/季成家主编.html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关键词搜索：https://www.jiaokey.com/tag/丝绸之路珍藏版  民俗卷  风情万种.html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