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幸福女人要读的心理学  修炼篇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幸福女人要读的心理学  修炼篇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本书出售、求购地址：https://www.jiaokey.com/book/detail/12207220.html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关键词搜索：https://www.jiaokey.com/tag/幸福女人要读的心理学  修炼篇.html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