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书名：口才就这么简单</w:t>
      </w:r>
    </w:p>
    <w:p>
      <w:r>
        <w:t>作者：丁川编著</w:t>
      </w:r>
    </w:p>
    <w:p>
      <w:r>
        <w:t>出版社：北京:中国长安出版社,2009.05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口才就这么简单 评论地址：https://www.jiaokey.com/book/detail/12207206.html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