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中国石油领导人员反腐倡廉培训教程</w:t>
      </w:r>
    </w:p>
    <w:p>
      <w:r>
        <w:rPr>
          <w:rFonts w:ascii="宋体" w:hAnsi="宋体" w:eastAsia="宋体"/>
          <w:sz w:val="24"/>
        </w:rPr>
        <w:t>中国石油天然气集团公司党组纪检组、监察部，北京石油管理干部学院编写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中国石油领导人员反腐倡廉培训教程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中国石油天然气集团公司党组纪检组、监察部，北京石油管理干部学院编写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本书出售、求购地址：https://www.jiaokey.com/book/detail/12207192.html</w:t>
      </w:r>
    </w:p>
    <w:p>
      <w:r>
        <w:t>更多相关图书推荐：https://www.jiaokey.com</w:t>
      </w:r>
    </w:p>
    <w:p>
      <w:r>
        <w:t>中国石油天然气集团公司党组纪检组、监察部，北京石油管理干部学院编写 其他作品：https://www.jiaokey.com/tag/中国石油天然气集团公司党组纪检组、监察部，北京石油管理干部学院编写.html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关键词搜索：https://www.jiaokey.com/tag/中国石油领导人员反腐倡廉培训教程.html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