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作者：解相吾，解文博编著</w:t>
      </w:r>
    </w:p>
    <w:p>
      <w:r>
        <w:t>出版社：北京：人民邮电出版社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通信电子电路 评论地址：https://www.jiaokey.com/book/detail/12207176.html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