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初中必务词汇  完全攻略</w:t>
      </w:r>
    </w:p>
    <w:p>
      <w:r>
        <w:rPr>
          <w:rFonts w:ascii="宋体" w:hAnsi="宋体" w:eastAsia="宋体"/>
          <w:sz w:val="24"/>
        </w:rPr>
        <w:t>王俊杰主编；王建智，李素萍，单秀兰等编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初中必务词汇  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王俊杰主编；王建智，李素萍，单秀兰等编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本书出售、求购地址：https://www.jiaokey.com/book/detail/12207160.html</w:t>
      </w:r>
    </w:p>
    <w:p>
      <w:r>
        <w:t>更多相关图书推荐：https://www.jiaokey.com</w:t>
      </w:r>
    </w:p>
    <w:p>
      <w:r>
        <w:t>王俊杰主编；王建智，李素萍，单秀兰等编 其他作品：https://www.jiaokey.com/tag/王俊杰主编；王建智，李素萍，单秀兰等编.html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关键词搜索：https://www.jiaokey.com/tag/初中必务词汇  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