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书名：被关怀者道德品质的培育</w:t>
      </w:r>
    </w:p>
    <w:p>
      <w:r>
        <w:t>作者：苏静著</w:t>
      </w:r>
    </w:p>
    <w:p>
      <w:r>
        <w:t>出版社：杭州：浙江教育出版社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被关怀者道德品质的培育 评论地址：https://www.jiaokey.com/book/detail/12207149.html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