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中考完形填空终极揭秘</w:t>
      </w:r>
    </w:p>
    <w:p>
      <w:r>
        <w:rPr>
          <w:rFonts w:ascii="宋体" w:hAnsi="宋体" w:eastAsia="宋体"/>
          <w:sz w:val="24"/>
        </w:rPr>
        <w:t>石骥本册主编；陈青云，于爱国，吴兴志等本册编者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中考完形填空终极揭秘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石骥本册主编；陈青云，于爱国，吴兴志等本册编者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本书出售、求购地址：https://www.jiaokey.com/book/detail/12207135.html</w:t>
      </w:r>
    </w:p>
    <w:p>
      <w:r>
        <w:t>更多相关图书推荐：https://www.jiaokey.com</w:t>
      </w:r>
    </w:p>
    <w:p>
      <w:r>
        <w:t>石骥本册主编；陈青云，于爱国，吴兴志等本册编者 其他作品：https://www.jiaokey.com/tag/石骥本册主编；陈青云，于爱国，吴兴志等本册编者.html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关键词搜索：https://www.jiaokey.com/tag/中考完形填空终极揭秘.html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