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书名：东北烤烟生理生态学研究</w:t>
      </w:r>
    </w:p>
    <w:p>
      <w:r>
        <w:t>作者：孙广玉主编</w:t>
      </w:r>
    </w:p>
    <w:p>
      <w:r>
        <w:t>出版社：哈尔滨：哈尔滨地图出版社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东北烤烟生理生态学研究 评论地址：https://www.jiaokey.com/book/detail/12207093.html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