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日本文明史  第2版</w:t>
      </w:r>
    </w:p>
    <w:p>
      <w:r>
        <w:rPr>
          <w:rFonts w:ascii="宋体" w:hAnsi="宋体" w:eastAsia="宋体"/>
          <w:sz w:val="24"/>
        </w:rPr>
        <w:t>（美）康拉德·希诺考尔，大卫·劳瑞，苏珊·盖伊著；袁德良译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日本文明史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（美）康拉德·希诺考尔，大卫·劳瑞，苏珊·盖伊著；袁德良译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本书出售、求购地址：https://www.jiaokey.com/book/detail/12207026.html</w:t>
      </w:r>
    </w:p>
    <w:p>
      <w:r>
        <w:t>更多相关图书推荐：https://www.jiaokey.com</w:t>
      </w:r>
    </w:p>
    <w:p>
      <w:r>
        <w:t>（美）康拉德·希诺考尔，大卫·劳瑞，苏珊·盖伊著；袁德良译 其他作品：https://www.jiaokey.com/tag/（美）康拉德·希诺考尔，大卫·劳瑞，苏珊·盖伊著；袁德良译.html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关键词搜索：https://www.jiaokey.com/tag/日本文明史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