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书名：伟大实践的辉煌篇章  江苏南通民营经济三十年</w:t>
      </w:r>
    </w:p>
    <w:p>
      <w:r>
        <w:t>作者：蒋亚亭主编</w:t>
      </w:r>
    </w:p>
    <w:p>
      <w:r>
        <w:t>出版社：北京：中国工商出版社</w:t>
      </w:r>
    </w:p>
    <w:p>
      <w:r>
        <w:t>出版日期：2008.12</w:t>
      </w:r>
    </w:p>
    <w:p>
      <w:r>
        <w:t>总页数：346</w:t>
      </w:r>
    </w:p>
    <w:p>
      <w:r>
        <w:t>更多请访问教客网: www.jiaokey.com</w:t>
      </w:r>
    </w:p>
    <w:p>
      <w:r>
        <w:t>伟大实践的辉煌篇章  江苏南通民营经济三十年 评论地址：https://www.jiaokey.com/book/detail/12206969.html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