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图解百鬼夜行  妖异、唯美的日式奇幻之源</w:t>
      </w:r>
    </w:p>
    <w:p>
      <w:r>
        <w:rPr>
          <w:rFonts w:ascii="宋体" w:hAnsi="宋体" w:eastAsia="宋体"/>
          <w:sz w:val="24"/>
        </w:rPr>
        <w:t>（日）鸟山石燕著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图解百鬼夜行  妖异、唯美的日式奇幻之源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（日）鸟山石燕著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本书出售、求购地址：https://www.jiaokey.com/book/detail/12206960.html</w:t>
      </w:r>
    </w:p>
    <w:p>
      <w:r>
        <w:t>更多相关图书推荐：https://www.jiaokey.com</w:t>
      </w:r>
    </w:p>
    <w:p>
      <w:r>
        <w:t>（日）鸟山石燕著 其他作品：https://www.jiaokey.com/tag/（日）鸟山石燕著.html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关键词搜索：https://www.jiaokey.com/tag/图解百鬼夜行  妖异、唯美的日式奇幻之源.html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