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侯秉琛·小学生新作文名师升级练  六年级</w:t>
      </w:r>
    </w:p>
    <w:p>
      <w:r>
        <w:rPr>
          <w:rFonts w:ascii="宋体" w:hAnsi="宋体" w:eastAsia="宋体"/>
          <w:sz w:val="24"/>
        </w:rPr>
        <w:t>侯秉琛主编；侯馨隽，吕桂敏，姜丙卫等编写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侯秉琛·小学生新作文名师升级练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侯秉琛主编；侯馨隽，吕桂敏，姜丙卫等编写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本书出售、求购地址：https://www.jiaokey.com/book/detail/12206958.html</w:t>
      </w:r>
    </w:p>
    <w:p>
      <w:r>
        <w:t>更多相关图书推荐：https://www.jiaokey.com</w:t>
      </w:r>
    </w:p>
    <w:p>
      <w:r>
        <w:t>侯秉琛主编；侯馨隽，吕桂敏，姜丙卫等编写 其他作品：https://www.jiaokey.com/tag/侯秉琛主编；侯馨隽，吕桂敏，姜丙卫等编写.html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