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走进高中英语教学现场</w:t>
      </w:r>
    </w:p>
    <w:p>
      <w:r>
        <w:rPr>
          <w:rFonts w:ascii="宋体" w:hAnsi="宋体" w:eastAsia="宋体"/>
          <w:sz w:val="24"/>
        </w:rPr>
        <w:t>梁承锋，臧学运主编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8561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20690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8561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走进高中英语教学现场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梁承锋，臧学运主编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北京：首都师范大学出版社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英语课-教案（教育）-高中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本书出售、求购地址：https://www.jiaokey.com/book/detail/12206902.html</w:t>
      </w:r>
    </w:p>
    <w:p>
      <w:r>
        <w:t>更多相关图书推荐：https://www.jiaokey.com</w:t>
      </w:r>
    </w:p>
    <w:p>
      <w:r>
        <w:t>梁承锋，臧学运主编 其他作品：https://www.jiaokey.com/tag/梁承锋，臧学运主编.html</w:t>
      </w:r>
    </w:p>
    <w:p>
      <w:r>
        <w:t>北京：首都师范大学出版社 出版图书：https://www.jiaokey.com/tag/北京：首都师范大学出版社.html</w:t>
      </w:r>
    </w:p>
    <w:p>
      <w:r>
        <w:t>关键词搜索：https://www.jiaokey.com/tag/英语课-教案（教育）-高中.html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