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太湖入湖河流治理规划研究</w:t>
      </w:r>
    </w:p>
    <w:p>
      <w:r>
        <w:rPr>
          <w:rFonts w:ascii="宋体" w:hAnsi="宋体" w:eastAsia="宋体"/>
          <w:sz w:val="24"/>
        </w:rPr>
        <w:t>张利民，刘伟京，尤本胜等著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太湖入湖河流治理规划研究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张利民，刘伟京，尤本胜等著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本书出售、求购地址：https://www.jiaokey.com/book/detail/12206836.html</w:t>
      </w:r>
    </w:p>
    <w:p>
      <w:r>
        <w:t>更多相关图书推荐：https://www.jiaokey.com</w:t>
      </w:r>
    </w:p>
    <w:p>
      <w:r>
        <w:t>张利民，刘伟京，尤本胜等著 其他作品：https://www.jiaokey.com/tag/张利民，刘伟京，尤本胜等著.html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关键词搜索：https://www.jiaokey.com/tag/太湖入湖河流治理规划研究.html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