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书名：高山仰止</w:t>
      </w:r>
    </w:p>
    <w:p>
      <w:r>
        <w:t>作者：佟哲晖教授博士研究生及其弟子著</w:t>
      </w:r>
    </w:p>
    <w:p>
      <w:r>
        <w:t>出版社：沈阳：东北财经大学出版社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高山仰止 评论地址：https://www.jiaokey.com/book/detail/12206800.html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