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书名：会展场馆管理实务</w:t>
      </w:r>
    </w:p>
    <w:p>
      <w:r>
        <w:t>作者：杜洁莉著</w:t>
      </w:r>
    </w:p>
    <w:p>
      <w:r>
        <w:t>出版社：沈阳：东北财经大学出版社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会展场馆管理实务 评论地址：https://www.jiaokey.com/book/detail/12206795.html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