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书名：恶心之物百科全书</w:t>
      </w:r>
    </w:p>
    <w:p>
      <w:r>
        <w:t>作者：（美）乔伊·玛索夫著</w:t>
      </w:r>
    </w:p>
    <w:p>
      <w:r>
        <w:t>出版社：西安:陕西师范大学出版社,2007.12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恶心之物百科全书 评论地址：https://www.jiaokey.com/book/detail/12206780.html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