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书名：高校图书馆文献资源建设与评价</w:t>
      </w:r>
    </w:p>
    <w:p>
      <w:r>
        <w:t>作者：唐文惠，潘彤声著</w:t>
      </w:r>
    </w:p>
    <w:p>
      <w:r>
        <w:t>出版社：武汉：武汉大学出版社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高校图书馆文献资源建设与评价 评论地址：https://www.jiaokey.com/book/detail/12206771.html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