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书名：保险理论与实务</w:t>
      </w:r>
    </w:p>
    <w:p>
      <w:r>
        <w:t>作者：王明梅主编</w:t>
      </w:r>
    </w:p>
    <w:p>
      <w:r>
        <w:t>出版社：厦门：厦门大学出版社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保险理论与实务 评论地址：https://www.jiaokey.com/book/detail/12206759.html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