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作者：刘义永，胡颖森主编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经济学基础 评论地址：https://www.jiaokey.com/book/detail/12206756.html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