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书名：几何形体与制图转化的思维训练</w:t>
      </w:r>
    </w:p>
    <w:p>
      <w:r>
        <w:t>作者：董俊华著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几何形体与制图转化的思维训练 评论地址：https://www.jiaokey.com/book/detail/12206750.html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