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迷你猪的大学骄子生活</w:t>
      </w:r>
    </w:p>
    <w:p>
      <w:r>
        <w:rPr>
          <w:rFonts w:ascii="宋体" w:hAnsi="宋体" w:eastAsia="宋体"/>
          <w:sz w:val="24"/>
        </w:rPr>
        <w:t>成应翠，王霞主编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迷你猪的大学骄子生活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本书出售、求购地址：https://www.jiaokey.com/book/detail/12206743.html</w:t>
      </w:r>
    </w:p>
    <w:p>
      <w:r>
        <w:t>更多相关图书推荐：https://www.jiaokey.com</w:t>
      </w:r>
    </w:p>
    <w:p>
      <w:r>
        <w:t>成应翠，王霞主编 其他作品：https://www.jiaokey.com/tag/成应翠，王霞主编.html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关键词搜索：https://www.jiaokey.com/tag/迷你猪的大学骄子生活.html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