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外力冲击与内源发展  南水北调工程与中部地区可持续发展</w:t>
      </w:r>
    </w:p>
    <w:p>
      <w:r>
        <w:rPr>
          <w:rFonts w:ascii="宋体" w:hAnsi="宋体" w:eastAsia="宋体"/>
          <w:sz w:val="24"/>
        </w:rPr>
        <w:t>杨云彦，徐映梅等著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外力冲击与内源发展  南水北调工程与中部地区可持续发展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杨云彦，徐映梅等著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本书出售、求购地址：https://www.jiaokey.com/book/detail/12206734.html</w:t>
      </w:r>
    </w:p>
    <w:p>
      <w:r>
        <w:t>更多相关图书推荐：https://www.jiaokey.com</w:t>
      </w:r>
    </w:p>
    <w:p>
      <w:r>
        <w:t>杨云彦，徐映梅等著 其他作品：https://www.jiaokey.com/tag/杨云彦，徐映梅等著.html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关键词搜索：https://www.jiaokey.com/tag/外力冲击与内源发展  南水北调工程与中部地区可持续发展.html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