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解剖学与组织胚胎学实验指导</w:t>
      </w:r>
    </w:p>
    <w:p>
      <w:r>
        <w:rPr>
          <w:rFonts w:ascii="宋体" w:hAnsi="宋体" w:eastAsia="宋体"/>
          <w:sz w:val="24"/>
        </w:rPr>
        <w:t>刘凯，毕玉顺主编，毕玉顺，刘凯，武玉玲等编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解剖学与组织胚胎学实验指导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刘凯，毕玉顺主编，毕玉顺，刘凯，武玉玲等编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本书出售、求购地址：https://www.jiaokey.com/book/detail/12206724.html</w:t>
      </w:r>
    </w:p>
    <w:p>
      <w:r>
        <w:t>更多相关图书推荐：https://www.jiaokey.com</w:t>
      </w:r>
    </w:p>
    <w:p>
      <w:r>
        <w:t>刘凯，毕玉顺主编，毕玉顺，刘凯，武玉玲等编 其他作品：https://www.jiaokey.com/tag/刘凯，毕玉顺主编，毕玉顺，刘凯，武玉玲等编.html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关键词搜索：https://www.jiaokey.com/tag/解剖学与组织胚胎学实验指导.html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